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EE4E1" w14:textId="77777777" w:rsidR="00A97778" w:rsidRPr="00BD3B54" w:rsidRDefault="00000000">
      <w:pPr>
        <w:pStyle w:val="Heading1"/>
        <w:rPr>
          <w:rFonts w:cstheme="majorHAnsi"/>
          <w:sz w:val="40"/>
          <w:szCs w:val="40"/>
        </w:rPr>
      </w:pPr>
      <w:r w:rsidRPr="00BD3B54">
        <w:rPr>
          <w:rFonts w:cstheme="majorHAnsi"/>
          <w:sz w:val="40"/>
          <w:szCs w:val="40"/>
        </w:rPr>
        <w:t>Popescu Ștefan-Mădălin</w:t>
      </w:r>
    </w:p>
    <w:p w14:paraId="2D4F333A" w14:textId="77777777" w:rsidR="00A97778" w:rsidRPr="00BD3B54" w:rsidRDefault="00000000">
      <w:pPr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  <w:sz w:val="40"/>
          <w:szCs w:val="40"/>
        </w:rPr>
        <w:t>Lead IT Engineer | Flutter Developer | Full-Stack Developer</w:t>
      </w:r>
      <w:r w:rsidRPr="00BD3B54">
        <w:rPr>
          <w:rFonts w:asciiTheme="majorHAnsi" w:hAnsiTheme="majorHAnsi" w:cstheme="majorHAnsi"/>
        </w:rPr>
        <w:br/>
        <w:t>Bucharest, Romania</w:t>
      </w:r>
      <w:r w:rsidRPr="00BD3B54">
        <w:rPr>
          <w:rFonts w:asciiTheme="majorHAnsi" w:hAnsiTheme="majorHAnsi" w:cstheme="majorHAnsi"/>
        </w:rPr>
        <w:br/>
        <w:t>+40 756 824 653 | popescu.stefanmadalin@gmail.com</w:t>
      </w:r>
    </w:p>
    <w:p w14:paraId="526D0758" w14:textId="27B5B34A" w:rsidR="00A97778" w:rsidRPr="00BD3B54" w:rsidRDefault="00000000">
      <w:pPr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</w:rPr>
        <w:t>______________________________________________________________________________</w:t>
      </w:r>
    </w:p>
    <w:p w14:paraId="3BBF9B8D" w14:textId="46EFE000" w:rsidR="00A97778" w:rsidRPr="00BD3B54" w:rsidRDefault="00000000">
      <w:pPr>
        <w:pStyle w:val="Heading2"/>
        <w:rPr>
          <w:rFonts w:cstheme="majorHAnsi"/>
          <w:sz w:val="40"/>
          <w:szCs w:val="40"/>
        </w:rPr>
      </w:pPr>
      <w:r w:rsidRPr="00BD3B54">
        <w:rPr>
          <w:rFonts w:cstheme="majorHAnsi"/>
          <w:sz w:val="40"/>
          <w:szCs w:val="40"/>
        </w:rPr>
        <w:t>Professional Summary</w:t>
      </w:r>
      <w:r w:rsidR="0039072C" w:rsidRPr="00BD3B54">
        <w:rPr>
          <w:rFonts w:cstheme="majorHAnsi"/>
          <w:sz w:val="40"/>
          <w:szCs w:val="40"/>
        </w:rPr>
        <w:t>:</w:t>
      </w:r>
    </w:p>
    <w:p w14:paraId="571FF11E" w14:textId="517998C9" w:rsidR="00BD3B54" w:rsidRPr="00BD3B54" w:rsidRDefault="00BD3B54">
      <w:pPr>
        <w:pStyle w:val="Heading2"/>
        <w:rPr>
          <w:rFonts w:cstheme="majorHAnsi"/>
          <w:b w:val="0"/>
          <w:bCs w:val="0"/>
          <w:color w:val="000000" w:themeColor="text1"/>
        </w:rPr>
      </w:pPr>
      <w:r w:rsidRPr="00BD3B54">
        <w:rPr>
          <w:rFonts w:cstheme="majorHAnsi"/>
          <w:b w:val="0"/>
          <w:bCs w:val="0"/>
          <w:color w:val="000000" w:themeColor="text1"/>
        </w:rPr>
        <w:t xml:space="preserve">Experienced IT professional with </w:t>
      </w:r>
      <w:r w:rsidRPr="00BD3B54">
        <w:rPr>
          <w:rFonts w:cstheme="majorHAnsi"/>
          <w:b w:val="0"/>
          <w:bCs w:val="0"/>
          <w:color w:val="000000" w:themeColor="text1"/>
          <w:u w:val="single"/>
        </w:rPr>
        <w:t>11 years</w:t>
      </w:r>
      <w:r w:rsidRPr="00BD3B54">
        <w:rPr>
          <w:rFonts w:cstheme="majorHAnsi"/>
          <w:b w:val="0"/>
          <w:bCs w:val="0"/>
          <w:color w:val="000000" w:themeColor="text1"/>
        </w:rPr>
        <w:t xml:space="preserve"> of expertise</w:t>
      </w:r>
      <w:r>
        <w:rPr>
          <w:rFonts w:cstheme="majorHAnsi"/>
          <w:b w:val="0"/>
          <w:bCs w:val="0"/>
          <w:color w:val="000000" w:themeColor="text1"/>
        </w:rPr>
        <w:t xml:space="preserve"> in software development, precisely</w:t>
      </w:r>
      <w:r w:rsidRPr="00BD3B54">
        <w:rPr>
          <w:rFonts w:cstheme="majorHAnsi"/>
          <w:b w:val="0"/>
          <w:bCs w:val="0"/>
          <w:color w:val="000000" w:themeColor="text1"/>
        </w:rPr>
        <w:t xml:space="preserve"> in full-stack development, mobile development, team leadership, and software architecture. Skilled in managing and mentoring development teams, optimizing software delivery, and designing scalable technical solutions. Passionate about IoT development, with hands-on experience using Arduino, ESP32, Raspberry Pi, and other embedded systems. Proficient in a diverse technology stack, including .NET, Angular, Flutter, cloud services, and more, with a strong focus on innovation, automation, and efficiency</w:t>
      </w:r>
      <w:r>
        <w:rPr>
          <w:rFonts w:cstheme="majorHAnsi"/>
          <w:b w:val="0"/>
          <w:bCs w:val="0"/>
          <w:color w:val="000000" w:themeColor="text1"/>
        </w:rPr>
        <w:t>.</w:t>
      </w:r>
    </w:p>
    <w:p w14:paraId="064F7091" w14:textId="3F847241" w:rsidR="00A97778" w:rsidRPr="00BD3B54" w:rsidRDefault="00000000">
      <w:pPr>
        <w:pStyle w:val="Heading2"/>
        <w:rPr>
          <w:rFonts w:cstheme="majorHAnsi"/>
          <w:sz w:val="40"/>
          <w:szCs w:val="40"/>
        </w:rPr>
      </w:pPr>
      <w:r w:rsidRPr="00BD3B54">
        <w:rPr>
          <w:rFonts w:cstheme="majorHAnsi"/>
          <w:sz w:val="40"/>
          <w:szCs w:val="40"/>
        </w:rPr>
        <w:t>Professional Experience</w:t>
      </w:r>
      <w:r w:rsidR="0039072C" w:rsidRPr="00BD3B54">
        <w:rPr>
          <w:rFonts w:cstheme="majorHAnsi"/>
          <w:sz w:val="40"/>
          <w:szCs w:val="40"/>
        </w:rPr>
        <w:t>:</w:t>
      </w:r>
    </w:p>
    <w:p w14:paraId="3692DBAA" w14:textId="77777777" w:rsidR="00B432A9" w:rsidRPr="00BD3B54" w:rsidRDefault="00B432A9" w:rsidP="00B432A9">
      <w:pPr>
        <w:rPr>
          <w:rFonts w:asciiTheme="majorHAnsi" w:hAnsiTheme="majorHAnsi" w:cstheme="majorHAnsi"/>
        </w:rPr>
      </w:pPr>
    </w:p>
    <w:p w14:paraId="39FC6075" w14:textId="26C7B220" w:rsidR="00B432A9" w:rsidRPr="00BD3B54" w:rsidRDefault="00B432A9" w:rsidP="0039072C">
      <w:pPr>
        <w:pStyle w:val="Heading3"/>
        <w:shd w:val="clear" w:color="auto" w:fill="FFFFFF" w:themeFill="background1"/>
        <w:rPr>
          <w:rFonts w:cstheme="majorHAnsi"/>
          <w:sz w:val="36"/>
          <w:szCs w:val="36"/>
          <w:u w:val="single"/>
        </w:rPr>
      </w:pPr>
      <w:r w:rsidRPr="00BD3B54">
        <w:rPr>
          <w:rFonts w:cstheme="majorHAnsi"/>
          <w:sz w:val="36"/>
          <w:szCs w:val="36"/>
          <w:u w:val="single"/>
        </w:rPr>
        <w:t>Flutter Developer</w:t>
      </w:r>
    </w:p>
    <w:p w14:paraId="682D83B8" w14:textId="4152FDC0" w:rsidR="00B432A9" w:rsidRPr="00BD3B54" w:rsidRDefault="00B432A9" w:rsidP="0039072C">
      <w:pPr>
        <w:shd w:val="clear" w:color="auto" w:fill="FFFFFF" w:themeFill="background1"/>
        <w:rPr>
          <w:rFonts w:asciiTheme="majorHAnsi" w:hAnsiTheme="majorHAnsi" w:cstheme="majorHAnsi"/>
          <w:sz w:val="28"/>
          <w:szCs w:val="28"/>
        </w:rPr>
      </w:pPr>
      <w:proofErr w:type="spellStart"/>
      <w:r w:rsidRPr="00BD3B54">
        <w:rPr>
          <w:rFonts w:asciiTheme="majorHAnsi" w:hAnsiTheme="majorHAnsi" w:cstheme="majorHAnsi"/>
          <w:sz w:val="28"/>
          <w:szCs w:val="28"/>
        </w:rPr>
        <w:t>Orrion</w:t>
      </w:r>
      <w:proofErr w:type="spellEnd"/>
      <w:r w:rsidRPr="00BD3B54">
        <w:rPr>
          <w:rFonts w:asciiTheme="majorHAnsi" w:hAnsiTheme="majorHAnsi" w:cstheme="majorHAnsi"/>
          <w:sz w:val="28"/>
          <w:szCs w:val="28"/>
        </w:rPr>
        <w:t xml:space="preserve"> Innovation | </w:t>
      </w:r>
      <w:r w:rsidRPr="00BD3B54">
        <w:rPr>
          <w:rFonts w:asciiTheme="majorHAnsi" w:hAnsiTheme="majorHAnsi" w:cstheme="majorHAnsi"/>
          <w:sz w:val="28"/>
          <w:szCs w:val="28"/>
        </w:rPr>
        <w:t>August</w:t>
      </w:r>
      <w:r w:rsidRPr="00BD3B54">
        <w:rPr>
          <w:rFonts w:asciiTheme="majorHAnsi" w:hAnsiTheme="majorHAnsi" w:cstheme="majorHAnsi"/>
          <w:sz w:val="28"/>
          <w:szCs w:val="28"/>
        </w:rPr>
        <w:t xml:space="preserve"> 202</w:t>
      </w:r>
      <w:r w:rsidRPr="00BD3B54">
        <w:rPr>
          <w:rFonts w:asciiTheme="majorHAnsi" w:hAnsiTheme="majorHAnsi" w:cstheme="majorHAnsi"/>
          <w:sz w:val="28"/>
          <w:szCs w:val="28"/>
        </w:rPr>
        <w:t>2</w:t>
      </w:r>
      <w:r w:rsidRPr="00BD3B54">
        <w:rPr>
          <w:rFonts w:asciiTheme="majorHAnsi" w:hAnsiTheme="majorHAnsi" w:cstheme="majorHAnsi"/>
          <w:sz w:val="28"/>
          <w:szCs w:val="28"/>
        </w:rPr>
        <w:t xml:space="preserve"> – Present</w:t>
      </w:r>
    </w:p>
    <w:p w14:paraId="4872A333" w14:textId="77777777" w:rsidR="0039072C" w:rsidRPr="00BD3B54" w:rsidRDefault="0039072C" w:rsidP="0039072C">
      <w:pPr>
        <w:pStyle w:val="Heading4"/>
        <w:rPr>
          <w:rFonts w:cstheme="majorHAnsi"/>
        </w:rPr>
      </w:pPr>
      <w:r w:rsidRPr="00BD3B54">
        <w:rPr>
          <w:rStyle w:val="Strong"/>
          <w:rFonts w:cstheme="majorHAnsi"/>
          <w:b/>
          <w:bCs/>
        </w:rPr>
        <w:t>Flutter Developer Technical Skills</w:t>
      </w:r>
    </w:p>
    <w:p w14:paraId="70EBC254" w14:textId="77777777" w:rsidR="0039072C" w:rsidRPr="00BD3B54" w:rsidRDefault="0039072C" w:rsidP="0039072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Frameworks &amp; Tools:</w:t>
      </w:r>
      <w:r w:rsidRPr="00BD3B54">
        <w:rPr>
          <w:rFonts w:asciiTheme="majorHAnsi" w:hAnsiTheme="majorHAnsi" w:cstheme="majorHAnsi"/>
        </w:rPr>
        <w:t xml:space="preserve"> Flutter SDK, Dart, Provider, </w:t>
      </w:r>
      <w:proofErr w:type="spellStart"/>
      <w:r w:rsidRPr="00BD3B54">
        <w:rPr>
          <w:rFonts w:asciiTheme="majorHAnsi" w:hAnsiTheme="majorHAnsi" w:cstheme="majorHAnsi"/>
        </w:rPr>
        <w:t>Riverpod</w:t>
      </w:r>
      <w:proofErr w:type="spellEnd"/>
      <w:r w:rsidRPr="00BD3B54">
        <w:rPr>
          <w:rFonts w:asciiTheme="majorHAnsi" w:hAnsiTheme="majorHAnsi" w:cstheme="majorHAnsi"/>
        </w:rPr>
        <w:t xml:space="preserve">, </w:t>
      </w:r>
      <w:proofErr w:type="spellStart"/>
      <w:r w:rsidRPr="00BD3B54">
        <w:rPr>
          <w:rFonts w:asciiTheme="majorHAnsi" w:hAnsiTheme="majorHAnsi" w:cstheme="majorHAnsi"/>
        </w:rPr>
        <w:t>BLoC</w:t>
      </w:r>
      <w:proofErr w:type="spellEnd"/>
      <w:r w:rsidRPr="00BD3B54">
        <w:rPr>
          <w:rFonts w:asciiTheme="majorHAnsi" w:hAnsiTheme="majorHAnsi" w:cstheme="majorHAnsi"/>
        </w:rPr>
        <w:t xml:space="preserve">, </w:t>
      </w:r>
      <w:proofErr w:type="spellStart"/>
      <w:r w:rsidRPr="00BD3B54">
        <w:rPr>
          <w:rFonts w:asciiTheme="majorHAnsi" w:hAnsiTheme="majorHAnsi" w:cstheme="majorHAnsi"/>
        </w:rPr>
        <w:t>GetX</w:t>
      </w:r>
      <w:proofErr w:type="spellEnd"/>
    </w:p>
    <w:p w14:paraId="1F8AF273" w14:textId="77777777" w:rsidR="0039072C" w:rsidRPr="00BD3B54" w:rsidRDefault="0039072C" w:rsidP="0039072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UI/UX:</w:t>
      </w:r>
      <w:r w:rsidRPr="00BD3B54">
        <w:rPr>
          <w:rFonts w:asciiTheme="majorHAnsi" w:hAnsiTheme="majorHAnsi" w:cstheme="majorHAnsi"/>
        </w:rPr>
        <w:t xml:space="preserve"> Custom Widgets, Animations, Responsive Design, Material &amp; Cupertino</w:t>
      </w:r>
    </w:p>
    <w:p w14:paraId="3083E8D7" w14:textId="77777777" w:rsidR="0039072C" w:rsidRPr="00BD3B54" w:rsidRDefault="0039072C" w:rsidP="0039072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Networking &amp; APIs:</w:t>
      </w:r>
      <w:r w:rsidRPr="00BD3B54">
        <w:rPr>
          <w:rFonts w:asciiTheme="majorHAnsi" w:hAnsiTheme="majorHAnsi" w:cstheme="majorHAnsi"/>
        </w:rPr>
        <w:t xml:space="preserve"> REST, </w:t>
      </w:r>
      <w:proofErr w:type="spellStart"/>
      <w:r w:rsidRPr="00BD3B54">
        <w:rPr>
          <w:rFonts w:asciiTheme="majorHAnsi" w:hAnsiTheme="majorHAnsi" w:cstheme="majorHAnsi"/>
        </w:rPr>
        <w:t>GraphQL</w:t>
      </w:r>
      <w:proofErr w:type="spellEnd"/>
      <w:r w:rsidRPr="00BD3B54">
        <w:rPr>
          <w:rFonts w:asciiTheme="majorHAnsi" w:hAnsiTheme="majorHAnsi" w:cstheme="majorHAnsi"/>
        </w:rPr>
        <w:t xml:space="preserve">, </w:t>
      </w:r>
      <w:proofErr w:type="spellStart"/>
      <w:r w:rsidRPr="00BD3B54">
        <w:rPr>
          <w:rFonts w:asciiTheme="majorHAnsi" w:hAnsiTheme="majorHAnsi" w:cstheme="majorHAnsi"/>
        </w:rPr>
        <w:t>WebSockets</w:t>
      </w:r>
      <w:proofErr w:type="spellEnd"/>
      <w:r w:rsidRPr="00BD3B54">
        <w:rPr>
          <w:rFonts w:asciiTheme="majorHAnsi" w:hAnsiTheme="majorHAnsi" w:cstheme="majorHAnsi"/>
        </w:rPr>
        <w:t xml:space="preserve">, Firebase </w:t>
      </w:r>
      <w:proofErr w:type="spellStart"/>
      <w:r w:rsidRPr="00BD3B54">
        <w:rPr>
          <w:rFonts w:asciiTheme="majorHAnsi" w:hAnsiTheme="majorHAnsi" w:cstheme="majorHAnsi"/>
        </w:rPr>
        <w:t>Firestore</w:t>
      </w:r>
      <w:proofErr w:type="spellEnd"/>
      <w:r w:rsidRPr="00BD3B54">
        <w:rPr>
          <w:rFonts w:asciiTheme="majorHAnsi" w:hAnsiTheme="majorHAnsi" w:cstheme="majorHAnsi"/>
        </w:rPr>
        <w:t>, Dio</w:t>
      </w:r>
    </w:p>
    <w:p w14:paraId="4F884962" w14:textId="77777777" w:rsidR="0039072C" w:rsidRPr="00BD3B54" w:rsidRDefault="0039072C" w:rsidP="0039072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Storage &amp; Databases:</w:t>
      </w:r>
      <w:r w:rsidRPr="00BD3B54">
        <w:rPr>
          <w:rFonts w:asciiTheme="majorHAnsi" w:hAnsiTheme="majorHAnsi" w:cstheme="majorHAnsi"/>
        </w:rPr>
        <w:t xml:space="preserve"> SQLite, Hive, </w:t>
      </w:r>
      <w:proofErr w:type="spellStart"/>
      <w:r w:rsidRPr="00BD3B54">
        <w:rPr>
          <w:rFonts w:asciiTheme="majorHAnsi" w:hAnsiTheme="majorHAnsi" w:cstheme="majorHAnsi"/>
        </w:rPr>
        <w:t>ObjectBox</w:t>
      </w:r>
      <w:proofErr w:type="spellEnd"/>
      <w:r w:rsidRPr="00BD3B54">
        <w:rPr>
          <w:rFonts w:asciiTheme="majorHAnsi" w:hAnsiTheme="majorHAnsi" w:cstheme="majorHAnsi"/>
        </w:rPr>
        <w:t>, Secure Storage</w:t>
      </w:r>
    </w:p>
    <w:p w14:paraId="3A74272B" w14:textId="77777777" w:rsidR="0039072C" w:rsidRPr="00BD3B54" w:rsidRDefault="0039072C" w:rsidP="0039072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Authentication &amp; Security:</w:t>
      </w:r>
      <w:r w:rsidRPr="00BD3B54">
        <w:rPr>
          <w:rFonts w:asciiTheme="majorHAnsi" w:hAnsiTheme="majorHAnsi" w:cstheme="majorHAnsi"/>
        </w:rPr>
        <w:t xml:space="preserve"> Firebase Auth, OAuth, JWT, Biometric Login</w:t>
      </w:r>
    </w:p>
    <w:p w14:paraId="150F6C0C" w14:textId="77777777" w:rsidR="0039072C" w:rsidRPr="00BD3B54" w:rsidRDefault="0039072C" w:rsidP="0039072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CI/CD &amp; Deployment:</w:t>
      </w:r>
      <w:r w:rsidRPr="00BD3B54">
        <w:rPr>
          <w:rFonts w:asciiTheme="majorHAnsi" w:hAnsiTheme="majorHAnsi" w:cstheme="majorHAnsi"/>
        </w:rPr>
        <w:t xml:space="preserve"> GitHub Actions, </w:t>
      </w:r>
      <w:proofErr w:type="spellStart"/>
      <w:r w:rsidRPr="00BD3B54">
        <w:rPr>
          <w:rFonts w:asciiTheme="majorHAnsi" w:hAnsiTheme="majorHAnsi" w:cstheme="majorHAnsi"/>
        </w:rPr>
        <w:t>Codemagic</w:t>
      </w:r>
      <w:proofErr w:type="spellEnd"/>
      <w:r w:rsidRPr="00BD3B54">
        <w:rPr>
          <w:rFonts w:asciiTheme="majorHAnsi" w:hAnsiTheme="majorHAnsi" w:cstheme="majorHAnsi"/>
        </w:rPr>
        <w:t>, Play Store &amp; App Store</w:t>
      </w:r>
    </w:p>
    <w:p w14:paraId="0BB0D085" w14:textId="77777777" w:rsidR="0039072C" w:rsidRPr="00BD3B54" w:rsidRDefault="0039072C" w:rsidP="0039072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Testing &amp; Debugging:</w:t>
      </w:r>
      <w:r w:rsidRPr="00BD3B54">
        <w:rPr>
          <w:rFonts w:asciiTheme="majorHAnsi" w:hAnsiTheme="majorHAnsi" w:cstheme="majorHAnsi"/>
        </w:rPr>
        <w:t xml:space="preserve"> Unit &amp; Integration Testing, Crashlytics, Flutter </w:t>
      </w:r>
      <w:proofErr w:type="spellStart"/>
      <w:r w:rsidRPr="00BD3B54">
        <w:rPr>
          <w:rFonts w:asciiTheme="majorHAnsi" w:hAnsiTheme="majorHAnsi" w:cstheme="majorHAnsi"/>
        </w:rPr>
        <w:t>DevTools</w:t>
      </w:r>
      <w:proofErr w:type="spellEnd"/>
    </w:p>
    <w:p w14:paraId="7E68F7F4" w14:textId="64830C19" w:rsidR="00B432A9" w:rsidRPr="00B432A9" w:rsidRDefault="0039072C" w:rsidP="0039072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Third-Party Services:</w:t>
      </w:r>
      <w:r w:rsidRPr="00BD3B54">
        <w:rPr>
          <w:rFonts w:asciiTheme="majorHAnsi" w:hAnsiTheme="majorHAnsi" w:cstheme="majorHAnsi"/>
        </w:rPr>
        <w:t xml:space="preserve"> Google Maps, Payment APIs, Push Notifications</w:t>
      </w:r>
    </w:p>
    <w:p w14:paraId="4E37491B" w14:textId="77777777" w:rsidR="00B432A9" w:rsidRPr="00BD3B54" w:rsidRDefault="00B432A9" w:rsidP="00B432A9">
      <w:pPr>
        <w:rPr>
          <w:rFonts w:asciiTheme="majorHAnsi" w:hAnsiTheme="majorHAnsi" w:cstheme="majorHAnsi"/>
        </w:rPr>
      </w:pPr>
    </w:p>
    <w:p w14:paraId="309E0DE5" w14:textId="4DB37C47" w:rsidR="00A97778" w:rsidRPr="00BD3B54" w:rsidRDefault="0039072C">
      <w:pPr>
        <w:pStyle w:val="Heading3"/>
        <w:rPr>
          <w:rFonts w:cstheme="majorHAnsi"/>
          <w:sz w:val="36"/>
          <w:szCs w:val="36"/>
        </w:rPr>
      </w:pPr>
      <w:r w:rsidRPr="00BD3B54">
        <w:rPr>
          <w:rFonts w:cstheme="majorHAnsi"/>
          <w:sz w:val="36"/>
          <w:szCs w:val="36"/>
        </w:rPr>
        <w:lastRenderedPageBreak/>
        <w:t>Full Stack (</w:t>
      </w:r>
      <w:r w:rsidR="00B432A9" w:rsidRPr="00BD3B54">
        <w:rPr>
          <w:rFonts w:cstheme="majorHAnsi"/>
          <w:sz w:val="36"/>
          <w:szCs w:val="36"/>
        </w:rPr>
        <w:t>React JS</w:t>
      </w:r>
      <w:r w:rsidRPr="00BD3B54">
        <w:rPr>
          <w:rFonts w:cstheme="majorHAnsi"/>
          <w:sz w:val="36"/>
          <w:szCs w:val="36"/>
        </w:rPr>
        <w:t>, Angular &amp; .NET) Developer</w:t>
      </w:r>
    </w:p>
    <w:p w14:paraId="3A87CBE7" w14:textId="77777777" w:rsidR="00A97778" w:rsidRPr="00BD3B54" w:rsidRDefault="00000000">
      <w:pPr>
        <w:rPr>
          <w:rFonts w:asciiTheme="majorHAnsi" w:hAnsiTheme="majorHAnsi" w:cstheme="majorHAnsi"/>
          <w:sz w:val="28"/>
          <w:szCs w:val="28"/>
        </w:rPr>
      </w:pPr>
      <w:r w:rsidRPr="00BD3B54">
        <w:rPr>
          <w:rFonts w:asciiTheme="majorHAnsi" w:hAnsiTheme="majorHAnsi" w:cstheme="majorHAnsi"/>
          <w:sz w:val="28"/>
          <w:szCs w:val="28"/>
        </w:rPr>
        <w:t>Orrion Innovation | April 2020 – Present</w:t>
      </w:r>
    </w:p>
    <w:p w14:paraId="536E5936" w14:textId="77777777" w:rsidR="0039072C" w:rsidRPr="00BD3B54" w:rsidRDefault="0039072C" w:rsidP="0039072C">
      <w:pPr>
        <w:pStyle w:val="Heading4"/>
        <w:rPr>
          <w:rFonts w:cstheme="majorHAnsi"/>
        </w:rPr>
      </w:pPr>
      <w:r w:rsidRPr="00BD3B54">
        <w:rPr>
          <w:rStyle w:val="Strong"/>
          <w:rFonts w:cstheme="majorHAnsi"/>
          <w:b/>
          <w:bCs/>
        </w:rPr>
        <w:t>React Developer Technical Skills</w:t>
      </w:r>
    </w:p>
    <w:p w14:paraId="4B61494E" w14:textId="77777777" w:rsidR="0039072C" w:rsidRPr="00BD3B54" w:rsidRDefault="0039072C" w:rsidP="0039072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Frontend:</w:t>
      </w:r>
      <w:r w:rsidRPr="00BD3B54">
        <w:rPr>
          <w:rFonts w:asciiTheme="majorHAnsi" w:hAnsiTheme="majorHAnsi" w:cstheme="majorHAnsi"/>
        </w:rPr>
        <w:t xml:space="preserve"> React.js, Next.js, JavaScript (ES6+), TypeScript, JSX, Hooks, Context API</w:t>
      </w:r>
    </w:p>
    <w:p w14:paraId="6E460342" w14:textId="77777777" w:rsidR="0039072C" w:rsidRPr="00BD3B54" w:rsidRDefault="0039072C" w:rsidP="0039072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State Management:</w:t>
      </w:r>
      <w:r w:rsidRPr="00BD3B54">
        <w:rPr>
          <w:rFonts w:asciiTheme="majorHAnsi" w:hAnsiTheme="majorHAnsi" w:cstheme="majorHAnsi"/>
        </w:rPr>
        <w:t xml:space="preserve"> Redux, Redux Toolkit, Recoil, </w:t>
      </w:r>
      <w:proofErr w:type="spellStart"/>
      <w:r w:rsidRPr="00BD3B54">
        <w:rPr>
          <w:rFonts w:asciiTheme="majorHAnsi" w:hAnsiTheme="majorHAnsi" w:cstheme="majorHAnsi"/>
        </w:rPr>
        <w:t>MobX</w:t>
      </w:r>
      <w:proofErr w:type="spellEnd"/>
      <w:r w:rsidRPr="00BD3B54">
        <w:rPr>
          <w:rFonts w:asciiTheme="majorHAnsi" w:hAnsiTheme="majorHAnsi" w:cstheme="majorHAnsi"/>
        </w:rPr>
        <w:t xml:space="preserve">, </w:t>
      </w:r>
      <w:proofErr w:type="spellStart"/>
      <w:r w:rsidRPr="00BD3B54">
        <w:rPr>
          <w:rFonts w:asciiTheme="majorHAnsi" w:hAnsiTheme="majorHAnsi" w:cstheme="majorHAnsi"/>
        </w:rPr>
        <w:t>Zustand</w:t>
      </w:r>
      <w:proofErr w:type="spellEnd"/>
    </w:p>
    <w:p w14:paraId="0EF7F796" w14:textId="77777777" w:rsidR="0039072C" w:rsidRPr="00BD3B54" w:rsidRDefault="0039072C" w:rsidP="0039072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Styling:</w:t>
      </w:r>
      <w:r w:rsidRPr="00BD3B54">
        <w:rPr>
          <w:rFonts w:asciiTheme="majorHAnsi" w:hAnsiTheme="majorHAnsi" w:cstheme="majorHAnsi"/>
        </w:rPr>
        <w:t xml:space="preserve"> Tailwind CSS, MUI, Styled Components, Framer Motion</w:t>
      </w:r>
    </w:p>
    <w:p w14:paraId="59E1EBAA" w14:textId="77777777" w:rsidR="0039072C" w:rsidRPr="00BD3B54" w:rsidRDefault="0039072C" w:rsidP="0039072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Networking &amp; APIs:</w:t>
      </w:r>
      <w:r w:rsidRPr="00BD3B54">
        <w:rPr>
          <w:rFonts w:asciiTheme="majorHAnsi" w:hAnsiTheme="majorHAnsi" w:cstheme="majorHAnsi"/>
        </w:rPr>
        <w:t xml:space="preserve"> REST, </w:t>
      </w:r>
      <w:proofErr w:type="spellStart"/>
      <w:r w:rsidRPr="00BD3B54">
        <w:rPr>
          <w:rFonts w:asciiTheme="majorHAnsi" w:hAnsiTheme="majorHAnsi" w:cstheme="majorHAnsi"/>
        </w:rPr>
        <w:t>GraphQL</w:t>
      </w:r>
      <w:proofErr w:type="spellEnd"/>
      <w:r w:rsidRPr="00BD3B54">
        <w:rPr>
          <w:rFonts w:asciiTheme="majorHAnsi" w:hAnsiTheme="majorHAnsi" w:cstheme="majorHAnsi"/>
        </w:rPr>
        <w:t xml:space="preserve">, </w:t>
      </w:r>
      <w:proofErr w:type="spellStart"/>
      <w:r w:rsidRPr="00BD3B54">
        <w:rPr>
          <w:rFonts w:asciiTheme="majorHAnsi" w:hAnsiTheme="majorHAnsi" w:cstheme="majorHAnsi"/>
        </w:rPr>
        <w:t>WebSockets</w:t>
      </w:r>
      <w:proofErr w:type="spellEnd"/>
      <w:r w:rsidRPr="00BD3B54">
        <w:rPr>
          <w:rFonts w:asciiTheme="majorHAnsi" w:hAnsiTheme="majorHAnsi" w:cstheme="majorHAnsi"/>
        </w:rPr>
        <w:t xml:space="preserve">, Firebase </w:t>
      </w:r>
      <w:proofErr w:type="spellStart"/>
      <w:r w:rsidRPr="00BD3B54">
        <w:rPr>
          <w:rFonts w:asciiTheme="majorHAnsi" w:hAnsiTheme="majorHAnsi" w:cstheme="majorHAnsi"/>
        </w:rPr>
        <w:t>Firestore</w:t>
      </w:r>
      <w:proofErr w:type="spellEnd"/>
    </w:p>
    <w:p w14:paraId="4B1ABF1C" w14:textId="77777777" w:rsidR="0039072C" w:rsidRPr="00BD3B54" w:rsidRDefault="0039072C" w:rsidP="0039072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Authentication &amp; Security:</w:t>
      </w:r>
      <w:r w:rsidRPr="00BD3B54">
        <w:rPr>
          <w:rFonts w:asciiTheme="majorHAnsi" w:hAnsiTheme="majorHAnsi" w:cstheme="majorHAnsi"/>
        </w:rPr>
        <w:t xml:space="preserve"> OAuth, JWT, Firebase Auth, RBAC</w:t>
      </w:r>
    </w:p>
    <w:p w14:paraId="5C2273A8" w14:textId="77777777" w:rsidR="0039072C" w:rsidRPr="00BD3B54" w:rsidRDefault="0039072C" w:rsidP="0039072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Testing &amp; Debugging:</w:t>
      </w:r>
      <w:r w:rsidRPr="00BD3B54">
        <w:rPr>
          <w:rFonts w:asciiTheme="majorHAnsi" w:hAnsiTheme="majorHAnsi" w:cstheme="majorHAnsi"/>
        </w:rPr>
        <w:t xml:space="preserve"> Jest, React Testing Library, Cypress, Storybook</w:t>
      </w:r>
    </w:p>
    <w:p w14:paraId="30BBCFBF" w14:textId="77777777" w:rsidR="0039072C" w:rsidRPr="00BD3B54" w:rsidRDefault="0039072C" w:rsidP="0039072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Performance Optimization:</w:t>
      </w:r>
      <w:r w:rsidRPr="00BD3B54">
        <w:rPr>
          <w:rFonts w:asciiTheme="majorHAnsi" w:hAnsiTheme="majorHAnsi" w:cstheme="majorHAnsi"/>
        </w:rPr>
        <w:t xml:space="preserve"> </w:t>
      </w:r>
      <w:proofErr w:type="spellStart"/>
      <w:r w:rsidRPr="00BD3B54">
        <w:rPr>
          <w:rFonts w:asciiTheme="majorHAnsi" w:hAnsiTheme="majorHAnsi" w:cstheme="majorHAnsi"/>
        </w:rPr>
        <w:t>Memoization</w:t>
      </w:r>
      <w:proofErr w:type="spellEnd"/>
      <w:r w:rsidRPr="00BD3B54">
        <w:rPr>
          <w:rFonts w:asciiTheme="majorHAnsi" w:hAnsiTheme="majorHAnsi" w:cstheme="majorHAnsi"/>
        </w:rPr>
        <w:t>, Code Splitting, Virtualization</w:t>
      </w:r>
    </w:p>
    <w:p w14:paraId="301D9274" w14:textId="77777777" w:rsidR="0039072C" w:rsidRPr="00BD3B54" w:rsidRDefault="0039072C" w:rsidP="0039072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DevOps &amp; Deployment:</w:t>
      </w:r>
      <w:r w:rsidRPr="00BD3B54">
        <w:rPr>
          <w:rFonts w:asciiTheme="majorHAnsi" w:hAnsiTheme="majorHAnsi" w:cstheme="majorHAnsi"/>
        </w:rPr>
        <w:t xml:space="preserve"> </w:t>
      </w:r>
      <w:proofErr w:type="spellStart"/>
      <w:r w:rsidRPr="00BD3B54">
        <w:rPr>
          <w:rFonts w:asciiTheme="majorHAnsi" w:hAnsiTheme="majorHAnsi" w:cstheme="majorHAnsi"/>
        </w:rPr>
        <w:t>Vercel</w:t>
      </w:r>
      <w:proofErr w:type="spellEnd"/>
      <w:r w:rsidRPr="00BD3B54">
        <w:rPr>
          <w:rFonts w:asciiTheme="majorHAnsi" w:hAnsiTheme="majorHAnsi" w:cstheme="majorHAnsi"/>
        </w:rPr>
        <w:t>, Netlify, Docker, CI/CD with GitHub Actions</w:t>
      </w:r>
    </w:p>
    <w:p w14:paraId="1FE61F29" w14:textId="77777777" w:rsidR="0039072C" w:rsidRPr="00BD3B54" w:rsidRDefault="0039072C" w:rsidP="0039072C">
      <w:pPr>
        <w:pStyle w:val="Heading4"/>
        <w:rPr>
          <w:rFonts w:cstheme="majorHAnsi"/>
        </w:rPr>
      </w:pPr>
      <w:r w:rsidRPr="00BD3B54">
        <w:rPr>
          <w:rStyle w:val="Strong"/>
          <w:rFonts w:cstheme="majorHAnsi"/>
          <w:b/>
          <w:bCs/>
        </w:rPr>
        <w:t>Angular Developer Technical Skills</w:t>
      </w:r>
    </w:p>
    <w:p w14:paraId="5A462AA8" w14:textId="77777777" w:rsidR="0039072C" w:rsidRPr="00BD3B54" w:rsidRDefault="0039072C" w:rsidP="0039072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Frontend Development:</w:t>
      </w:r>
      <w:r w:rsidRPr="00BD3B54">
        <w:rPr>
          <w:rFonts w:asciiTheme="majorHAnsi" w:hAnsiTheme="majorHAnsi" w:cstheme="majorHAnsi"/>
        </w:rPr>
        <w:t xml:space="preserve"> Angular (Latest versions), TypeScript, </w:t>
      </w:r>
      <w:proofErr w:type="spellStart"/>
      <w:r w:rsidRPr="00BD3B54">
        <w:rPr>
          <w:rFonts w:asciiTheme="majorHAnsi" w:hAnsiTheme="majorHAnsi" w:cstheme="majorHAnsi"/>
        </w:rPr>
        <w:t>RxJS</w:t>
      </w:r>
      <w:proofErr w:type="spellEnd"/>
      <w:r w:rsidRPr="00BD3B54">
        <w:rPr>
          <w:rFonts w:asciiTheme="majorHAnsi" w:hAnsiTheme="majorHAnsi" w:cstheme="majorHAnsi"/>
        </w:rPr>
        <w:t xml:space="preserve">, </w:t>
      </w:r>
      <w:proofErr w:type="spellStart"/>
      <w:r w:rsidRPr="00BD3B54">
        <w:rPr>
          <w:rFonts w:asciiTheme="majorHAnsi" w:hAnsiTheme="majorHAnsi" w:cstheme="majorHAnsi"/>
        </w:rPr>
        <w:t>NgRx</w:t>
      </w:r>
      <w:proofErr w:type="spellEnd"/>
      <w:r w:rsidRPr="00BD3B54">
        <w:rPr>
          <w:rFonts w:asciiTheme="majorHAnsi" w:hAnsiTheme="majorHAnsi" w:cstheme="majorHAnsi"/>
        </w:rPr>
        <w:t xml:space="preserve"> (State Management), </w:t>
      </w:r>
      <w:proofErr w:type="spellStart"/>
      <w:r w:rsidRPr="00BD3B54">
        <w:rPr>
          <w:rFonts w:asciiTheme="majorHAnsi" w:hAnsiTheme="majorHAnsi" w:cstheme="majorHAnsi"/>
        </w:rPr>
        <w:t>SignalR</w:t>
      </w:r>
      <w:proofErr w:type="spellEnd"/>
    </w:p>
    <w:p w14:paraId="50DF42CD" w14:textId="77777777" w:rsidR="0039072C" w:rsidRPr="00BD3B54" w:rsidRDefault="0039072C" w:rsidP="0039072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Component-Based Development:</w:t>
      </w:r>
      <w:r w:rsidRPr="00BD3B54">
        <w:rPr>
          <w:rFonts w:asciiTheme="majorHAnsi" w:hAnsiTheme="majorHAnsi" w:cstheme="majorHAnsi"/>
        </w:rPr>
        <w:t xml:space="preserve"> Modular Architecture, Lazy Loading, Dynamic Components, Reusable UI Components</w:t>
      </w:r>
    </w:p>
    <w:p w14:paraId="20128F29" w14:textId="77777777" w:rsidR="0039072C" w:rsidRPr="00BD3B54" w:rsidRDefault="0039072C" w:rsidP="0039072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UI &amp; Styling:</w:t>
      </w:r>
      <w:r w:rsidRPr="00BD3B54">
        <w:rPr>
          <w:rFonts w:asciiTheme="majorHAnsi" w:hAnsiTheme="majorHAnsi" w:cstheme="majorHAnsi"/>
        </w:rPr>
        <w:t xml:space="preserve"> Angular Material, Bootstrap, Tailwind CSS, SCSS/SASS, </w:t>
      </w:r>
      <w:proofErr w:type="spellStart"/>
      <w:r w:rsidRPr="00BD3B54">
        <w:rPr>
          <w:rFonts w:asciiTheme="majorHAnsi" w:hAnsiTheme="majorHAnsi" w:cstheme="majorHAnsi"/>
        </w:rPr>
        <w:t>PrimeNG</w:t>
      </w:r>
      <w:proofErr w:type="spellEnd"/>
    </w:p>
    <w:p w14:paraId="030AE5D3" w14:textId="77777777" w:rsidR="0039072C" w:rsidRPr="00BD3B54" w:rsidRDefault="0039072C" w:rsidP="0039072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Routing &amp; Navigation:</w:t>
      </w:r>
      <w:r w:rsidRPr="00BD3B54">
        <w:rPr>
          <w:rFonts w:asciiTheme="majorHAnsi" w:hAnsiTheme="majorHAnsi" w:cstheme="majorHAnsi"/>
        </w:rPr>
        <w:t xml:space="preserve"> Angular Router, Guards, Resolvers, Lazy Loading Modules</w:t>
      </w:r>
    </w:p>
    <w:p w14:paraId="541F7F88" w14:textId="77777777" w:rsidR="0039072C" w:rsidRPr="00BD3B54" w:rsidRDefault="0039072C" w:rsidP="0039072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State Management:</w:t>
      </w:r>
      <w:r w:rsidRPr="00BD3B54">
        <w:rPr>
          <w:rFonts w:asciiTheme="majorHAnsi" w:hAnsiTheme="majorHAnsi" w:cstheme="majorHAnsi"/>
        </w:rPr>
        <w:t xml:space="preserve"> </w:t>
      </w:r>
      <w:proofErr w:type="spellStart"/>
      <w:r w:rsidRPr="00BD3B54">
        <w:rPr>
          <w:rFonts w:asciiTheme="majorHAnsi" w:hAnsiTheme="majorHAnsi" w:cstheme="majorHAnsi"/>
        </w:rPr>
        <w:t>NgRx</w:t>
      </w:r>
      <w:proofErr w:type="spellEnd"/>
      <w:r w:rsidRPr="00BD3B54">
        <w:rPr>
          <w:rFonts w:asciiTheme="majorHAnsi" w:hAnsiTheme="majorHAnsi" w:cstheme="majorHAnsi"/>
        </w:rPr>
        <w:t xml:space="preserve">, </w:t>
      </w:r>
      <w:proofErr w:type="spellStart"/>
      <w:r w:rsidRPr="00BD3B54">
        <w:rPr>
          <w:rFonts w:asciiTheme="majorHAnsi" w:hAnsiTheme="majorHAnsi" w:cstheme="majorHAnsi"/>
        </w:rPr>
        <w:t>RxJS</w:t>
      </w:r>
      <w:proofErr w:type="spellEnd"/>
      <w:r w:rsidRPr="00BD3B54">
        <w:rPr>
          <w:rFonts w:asciiTheme="majorHAnsi" w:hAnsiTheme="majorHAnsi" w:cstheme="majorHAnsi"/>
        </w:rPr>
        <w:t xml:space="preserve"> (Observables &amp; Subjects), Akita, </w:t>
      </w:r>
      <w:proofErr w:type="spellStart"/>
      <w:r w:rsidRPr="00BD3B54">
        <w:rPr>
          <w:rFonts w:asciiTheme="majorHAnsi" w:hAnsiTheme="majorHAnsi" w:cstheme="majorHAnsi"/>
        </w:rPr>
        <w:t>BehaviorSubject</w:t>
      </w:r>
      <w:proofErr w:type="spellEnd"/>
      <w:r w:rsidRPr="00BD3B54">
        <w:rPr>
          <w:rFonts w:asciiTheme="majorHAnsi" w:hAnsiTheme="majorHAnsi" w:cstheme="majorHAnsi"/>
        </w:rPr>
        <w:t>, Services with Dependency Injection</w:t>
      </w:r>
    </w:p>
    <w:p w14:paraId="576C60DE" w14:textId="77777777" w:rsidR="0039072C" w:rsidRPr="00BD3B54" w:rsidRDefault="0039072C" w:rsidP="0039072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API Integration &amp; Networking:</w:t>
      </w:r>
      <w:r w:rsidRPr="00BD3B54">
        <w:rPr>
          <w:rFonts w:asciiTheme="majorHAnsi" w:hAnsiTheme="majorHAnsi" w:cstheme="majorHAnsi"/>
        </w:rPr>
        <w:t xml:space="preserve"> RESTful APIs, </w:t>
      </w:r>
      <w:proofErr w:type="spellStart"/>
      <w:r w:rsidRPr="00BD3B54">
        <w:rPr>
          <w:rFonts w:asciiTheme="majorHAnsi" w:hAnsiTheme="majorHAnsi" w:cstheme="majorHAnsi"/>
        </w:rPr>
        <w:t>GraphQL</w:t>
      </w:r>
      <w:proofErr w:type="spellEnd"/>
      <w:r w:rsidRPr="00BD3B54">
        <w:rPr>
          <w:rFonts w:asciiTheme="majorHAnsi" w:hAnsiTheme="majorHAnsi" w:cstheme="majorHAnsi"/>
        </w:rPr>
        <w:t xml:space="preserve"> (Apollo Client), </w:t>
      </w:r>
      <w:proofErr w:type="spellStart"/>
      <w:r w:rsidRPr="00BD3B54">
        <w:rPr>
          <w:rFonts w:asciiTheme="majorHAnsi" w:hAnsiTheme="majorHAnsi" w:cstheme="majorHAnsi"/>
        </w:rPr>
        <w:t>WebSockets</w:t>
      </w:r>
      <w:proofErr w:type="spellEnd"/>
      <w:r w:rsidRPr="00BD3B54">
        <w:rPr>
          <w:rFonts w:asciiTheme="majorHAnsi" w:hAnsiTheme="majorHAnsi" w:cstheme="majorHAnsi"/>
        </w:rPr>
        <w:t xml:space="preserve"> (</w:t>
      </w:r>
      <w:proofErr w:type="spellStart"/>
      <w:r w:rsidRPr="00BD3B54">
        <w:rPr>
          <w:rFonts w:asciiTheme="majorHAnsi" w:hAnsiTheme="majorHAnsi" w:cstheme="majorHAnsi"/>
        </w:rPr>
        <w:t>SignalR</w:t>
      </w:r>
      <w:proofErr w:type="spellEnd"/>
      <w:r w:rsidRPr="00BD3B54">
        <w:rPr>
          <w:rFonts w:asciiTheme="majorHAnsi" w:hAnsiTheme="majorHAnsi" w:cstheme="majorHAnsi"/>
        </w:rPr>
        <w:t xml:space="preserve">, Socket.IO), Firebase </w:t>
      </w:r>
      <w:proofErr w:type="spellStart"/>
      <w:r w:rsidRPr="00BD3B54">
        <w:rPr>
          <w:rFonts w:asciiTheme="majorHAnsi" w:hAnsiTheme="majorHAnsi" w:cstheme="majorHAnsi"/>
        </w:rPr>
        <w:t>Firestore</w:t>
      </w:r>
      <w:proofErr w:type="spellEnd"/>
    </w:p>
    <w:p w14:paraId="73CD1B08" w14:textId="77777777" w:rsidR="0039072C" w:rsidRPr="00BD3B54" w:rsidRDefault="0039072C" w:rsidP="0039072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Security &amp; Authentication:</w:t>
      </w:r>
      <w:r w:rsidRPr="00BD3B54">
        <w:rPr>
          <w:rFonts w:asciiTheme="majorHAnsi" w:hAnsiTheme="majorHAnsi" w:cstheme="majorHAnsi"/>
        </w:rPr>
        <w:t xml:space="preserve"> OAuth, JWT, Firebase Authentication, Role-Based Access Control (RBAC), CORS</w:t>
      </w:r>
    </w:p>
    <w:p w14:paraId="1E9301D0" w14:textId="77777777" w:rsidR="0039072C" w:rsidRPr="00BD3B54" w:rsidRDefault="0039072C" w:rsidP="0039072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Testing &amp; Debugging:</w:t>
      </w:r>
      <w:r w:rsidRPr="00BD3B54">
        <w:rPr>
          <w:rFonts w:asciiTheme="majorHAnsi" w:hAnsiTheme="majorHAnsi" w:cstheme="majorHAnsi"/>
        </w:rPr>
        <w:t xml:space="preserve"> Jasmine, Karma, Protractor, Cypress, Jest, Angular </w:t>
      </w:r>
      <w:proofErr w:type="spellStart"/>
      <w:r w:rsidRPr="00BD3B54">
        <w:rPr>
          <w:rFonts w:asciiTheme="majorHAnsi" w:hAnsiTheme="majorHAnsi" w:cstheme="majorHAnsi"/>
        </w:rPr>
        <w:t>DevTools</w:t>
      </w:r>
      <w:proofErr w:type="spellEnd"/>
    </w:p>
    <w:p w14:paraId="08B93E71" w14:textId="77777777" w:rsidR="0039072C" w:rsidRPr="00BD3B54" w:rsidRDefault="0039072C" w:rsidP="0039072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Performance Optimization:</w:t>
      </w:r>
      <w:r w:rsidRPr="00BD3B54">
        <w:rPr>
          <w:rFonts w:asciiTheme="majorHAnsi" w:hAnsiTheme="majorHAnsi" w:cstheme="majorHAnsi"/>
        </w:rPr>
        <w:t xml:space="preserve"> Lazy Loading, Change Detection Strategies (</w:t>
      </w:r>
      <w:proofErr w:type="spellStart"/>
      <w:r w:rsidRPr="00BD3B54">
        <w:rPr>
          <w:rFonts w:asciiTheme="majorHAnsi" w:hAnsiTheme="majorHAnsi" w:cstheme="majorHAnsi"/>
        </w:rPr>
        <w:t>OnPush</w:t>
      </w:r>
      <w:proofErr w:type="spellEnd"/>
      <w:r w:rsidRPr="00BD3B54">
        <w:rPr>
          <w:rFonts w:asciiTheme="majorHAnsi" w:hAnsiTheme="majorHAnsi" w:cstheme="majorHAnsi"/>
        </w:rPr>
        <w:t xml:space="preserve">), Virtual Scrolling, </w:t>
      </w:r>
      <w:proofErr w:type="spellStart"/>
      <w:r w:rsidRPr="00BD3B54">
        <w:rPr>
          <w:rFonts w:asciiTheme="majorHAnsi" w:hAnsiTheme="majorHAnsi" w:cstheme="majorHAnsi"/>
        </w:rPr>
        <w:t>Memoization</w:t>
      </w:r>
      <w:proofErr w:type="spellEnd"/>
      <w:r w:rsidRPr="00BD3B54">
        <w:rPr>
          <w:rFonts w:asciiTheme="majorHAnsi" w:hAnsiTheme="majorHAnsi" w:cstheme="majorHAnsi"/>
        </w:rPr>
        <w:t xml:space="preserve"> (</w:t>
      </w:r>
      <w:proofErr w:type="spellStart"/>
      <w:r w:rsidRPr="00BD3B54">
        <w:rPr>
          <w:rFonts w:asciiTheme="majorHAnsi" w:hAnsiTheme="majorHAnsi" w:cstheme="majorHAnsi"/>
        </w:rPr>
        <w:t>useMemo</w:t>
      </w:r>
      <w:proofErr w:type="spellEnd"/>
      <w:r w:rsidRPr="00BD3B54">
        <w:rPr>
          <w:rFonts w:asciiTheme="majorHAnsi" w:hAnsiTheme="majorHAnsi" w:cstheme="majorHAnsi"/>
        </w:rPr>
        <w:t>), Code Splitting</w:t>
      </w:r>
    </w:p>
    <w:p w14:paraId="459D192B" w14:textId="77777777" w:rsidR="0039072C" w:rsidRPr="00BD3B54" w:rsidRDefault="0039072C" w:rsidP="0039072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DevOps &amp; CI/CD:</w:t>
      </w:r>
      <w:r w:rsidRPr="00BD3B54">
        <w:rPr>
          <w:rFonts w:asciiTheme="majorHAnsi" w:hAnsiTheme="majorHAnsi" w:cstheme="majorHAnsi"/>
        </w:rPr>
        <w:t xml:space="preserve"> GitHub Actions, Jenkins, Azure DevOps, Docker, Kubernetes</w:t>
      </w:r>
    </w:p>
    <w:p w14:paraId="36DB4F3A" w14:textId="77777777" w:rsidR="0039072C" w:rsidRPr="00BD3B54" w:rsidRDefault="0039072C" w:rsidP="0039072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Progressive Web Apps (PWA):</w:t>
      </w:r>
      <w:r w:rsidRPr="00BD3B54">
        <w:rPr>
          <w:rFonts w:asciiTheme="majorHAnsi" w:hAnsiTheme="majorHAnsi" w:cstheme="majorHAnsi"/>
        </w:rPr>
        <w:t xml:space="preserve"> Service Workers, Workbox, Offline Storage, Push Notifications</w:t>
      </w:r>
    </w:p>
    <w:p w14:paraId="167B3E49" w14:textId="77777777" w:rsidR="0039072C" w:rsidRPr="00BD3B54" w:rsidRDefault="0039072C" w:rsidP="0039072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Version Control &amp; Agile Development:</w:t>
      </w:r>
      <w:r w:rsidRPr="00BD3B54">
        <w:rPr>
          <w:rFonts w:asciiTheme="majorHAnsi" w:hAnsiTheme="majorHAnsi" w:cstheme="majorHAnsi"/>
        </w:rPr>
        <w:t xml:space="preserve"> Git, GitHub, GitLab, Bitbucket, Agile/Scrum, Jira, Trello</w:t>
      </w:r>
    </w:p>
    <w:p w14:paraId="7AB63ADC" w14:textId="77777777" w:rsidR="0039072C" w:rsidRPr="00BD3B54" w:rsidRDefault="0039072C" w:rsidP="0039072C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14:paraId="3B265481" w14:textId="77777777" w:rsidR="0039072C" w:rsidRPr="00BD3B54" w:rsidRDefault="0039072C" w:rsidP="0039072C">
      <w:pPr>
        <w:pStyle w:val="Heading4"/>
        <w:rPr>
          <w:rFonts w:cstheme="majorHAnsi"/>
        </w:rPr>
      </w:pPr>
      <w:r w:rsidRPr="00BD3B54">
        <w:rPr>
          <w:rStyle w:val="Strong"/>
          <w:rFonts w:cstheme="majorHAnsi"/>
          <w:b/>
          <w:bCs/>
        </w:rPr>
        <w:t>.NET Developer Technical Skills</w:t>
      </w:r>
    </w:p>
    <w:p w14:paraId="4884AC1C" w14:textId="40E73907" w:rsidR="0039072C" w:rsidRPr="00BD3B54" w:rsidRDefault="0039072C" w:rsidP="0039072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Backend Development:</w:t>
      </w:r>
      <w:r w:rsidRPr="00BD3B54">
        <w:rPr>
          <w:rFonts w:asciiTheme="majorHAnsi" w:hAnsiTheme="majorHAnsi" w:cstheme="majorHAnsi"/>
        </w:rPr>
        <w:t xml:space="preserve"> .NET Core, ASP.NET MVC, Web API, Entity Framework</w:t>
      </w:r>
    </w:p>
    <w:p w14:paraId="24CB8072" w14:textId="01838B80" w:rsidR="0039072C" w:rsidRPr="00BD3B54" w:rsidRDefault="0039072C" w:rsidP="0039072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Frontend Technologies:</w:t>
      </w:r>
      <w:r w:rsidRPr="00BD3B54">
        <w:rPr>
          <w:rFonts w:asciiTheme="majorHAnsi" w:hAnsiTheme="majorHAnsi" w:cstheme="majorHAnsi"/>
        </w:rPr>
        <w:t xml:space="preserve"> Razor Pages, React.js, Angular, JavaScript (ES6+), TypeScript</w:t>
      </w:r>
    </w:p>
    <w:p w14:paraId="2E0B59D3" w14:textId="77777777" w:rsidR="0039072C" w:rsidRPr="00BD3B54" w:rsidRDefault="0039072C" w:rsidP="0039072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Database Management:</w:t>
      </w:r>
      <w:r w:rsidRPr="00BD3B54">
        <w:rPr>
          <w:rFonts w:asciiTheme="majorHAnsi" w:hAnsiTheme="majorHAnsi" w:cstheme="majorHAnsi"/>
        </w:rPr>
        <w:t xml:space="preserve"> SQL Server, PostgreSQL, MySQL, MongoDB, Dapper ORM</w:t>
      </w:r>
    </w:p>
    <w:p w14:paraId="0481C747" w14:textId="77777777" w:rsidR="0039072C" w:rsidRPr="00BD3B54" w:rsidRDefault="0039072C" w:rsidP="0039072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Cloud &amp; DevOps:</w:t>
      </w:r>
      <w:r w:rsidRPr="00BD3B54">
        <w:rPr>
          <w:rFonts w:asciiTheme="majorHAnsi" w:hAnsiTheme="majorHAnsi" w:cstheme="majorHAnsi"/>
        </w:rPr>
        <w:t xml:space="preserve"> Azure (App Services, Functions, Logic Apps, </w:t>
      </w:r>
      <w:proofErr w:type="spellStart"/>
      <w:r w:rsidRPr="00BD3B54">
        <w:rPr>
          <w:rFonts w:asciiTheme="majorHAnsi" w:hAnsiTheme="majorHAnsi" w:cstheme="majorHAnsi"/>
        </w:rPr>
        <w:t>CosmosDB</w:t>
      </w:r>
      <w:proofErr w:type="spellEnd"/>
      <w:r w:rsidRPr="00BD3B54">
        <w:rPr>
          <w:rFonts w:asciiTheme="majorHAnsi" w:hAnsiTheme="majorHAnsi" w:cstheme="majorHAnsi"/>
        </w:rPr>
        <w:t>), AWS (Lambda, DynamoDB, S3)</w:t>
      </w:r>
    </w:p>
    <w:p w14:paraId="01C6972F" w14:textId="77777777" w:rsidR="0039072C" w:rsidRPr="00BD3B54" w:rsidRDefault="0039072C" w:rsidP="0039072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lastRenderedPageBreak/>
        <w:t>Authentication &amp; Security:</w:t>
      </w:r>
      <w:r w:rsidRPr="00BD3B54">
        <w:rPr>
          <w:rFonts w:asciiTheme="majorHAnsi" w:hAnsiTheme="majorHAnsi" w:cstheme="majorHAnsi"/>
        </w:rPr>
        <w:t xml:space="preserve"> OAuth, JWT, </w:t>
      </w:r>
      <w:proofErr w:type="spellStart"/>
      <w:r w:rsidRPr="00BD3B54">
        <w:rPr>
          <w:rFonts w:asciiTheme="majorHAnsi" w:hAnsiTheme="majorHAnsi" w:cstheme="majorHAnsi"/>
        </w:rPr>
        <w:t>IdentityServer</w:t>
      </w:r>
      <w:proofErr w:type="spellEnd"/>
      <w:r w:rsidRPr="00BD3B54">
        <w:rPr>
          <w:rFonts w:asciiTheme="majorHAnsi" w:hAnsiTheme="majorHAnsi" w:cstheme="majorHAnsi"/>
        </w:rPr>
        <w:t>, Active Directory (LDAP), SSL, Role-Based Access Control (RBAC)</w:t>
      </w:r>
    </w:p>
    <w:p w14:paraId="3AA295E1" w14:textId="2E8B6BB1" w:rsidR="0039072C" w:rsidRPr="00BD3B54" w:rsidRDefault="0039072C" w:rsidP="0039072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Microservices &amp; Architecture:</w:t>
      </w:r>
      <w:r w:rsidRPr="00BD3B54">
        <w:rPr>
          <w:rFonts w:asciiTheme="majorHAnsi" w:hAnsiTheme="majorHAnsi" w:cstheme="majorHAnsi"/>
        </w:rPr>
        <w:t xml:space="preserve"> RESTful APIs, CQRS, DDD, Event-Driven Architecture (Kafka, RabbitMQ)</w:t>
      </w:r>
    </w:p>
    <w:p w14:paraId="0A5CAE3D" w14:textId="77777777" w:rsidR="0039072C" w:rsidRPr="00BD3B54" w:rsidRDefault="0039072C" w:rsidP="0039072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Testing &amp; Debugging:</w:t>
      </w:r>
      <w:r w:rsidRPr="00BD3B54">
        <w:rPr>
          <w:rFonts w:asciiTheme="majorHAnsi" w:hAnsiTheme="majorHAnsi" w:cstheme="majorHAnsi"/>
        </w:rPr>
        <w:t xml:space="preserve"> </w:t>
      </w:r>
      <w:proofErr w:type="spellStart"/>
      <w:r w:rsidRPr="00BD3B54">
        <w:rPr>
          <w:rFonts w:asciiTheme="majorHAnsi" w:hAnsiTheme="majorHAnsi" w:cstheme="majorHAnsi"/>
        </w:rPr>
        <w:t>NUnit</w:t>
      </w:r>
      <w:proofErr w:type="spellEnd"/>
      <w:r w:rsidRPr="00BD3B54">
        <w:rPr>
          <w:rFonts w:asciiTheme="majorHAnsi" w:hAnsiTheme="majorHAnsi" w:cstheme="majorHAnsi"/>
        </w:rPr>
        <w:t xml:space="preserve">, </w:t>
      </w:r>
      <w:proofErr w:type="spellStart"/>
      <w:r w:rsidRPr="00BD3B54">
        <w:rPr>
          <w:rFonts w:asciiTheme="majorHAnsi" w:hAnsiTheme="majorHAnsi" w:cstheme="majorHAnsi"/>
        </w:rPr>
        <w:t>xUnit</w:t>
      </w:r>
      <w:proofErr w:type="spellEnd"/>
      <w:r w:rsidRPr="00BD3B54">
        <w:rPr>
          <w:rFonts w:asciiTheme="majorHAnsi" w:hAnsiTheme="majorHAnsi" w:cstheme="majorHAnsi"/>
        </w:rPr>
        <w:t xml:space="preserve">, </w:t>
      </w:r>
      <w:proofErr w:type="spellStart"/>
      <w:r w:rsidRPr="00BD3B54">
        <w:rPr>
          <w:rFonts w:asciiTheme="majorHAnsi" w:hAnsiTheme="majorHAnsi" w:cstheme="majorHAnsi"/>
        </w:rPr>
        <w:t>Moq</w:t>
      </w:r>
      <w:proofErr w:type="spellEnd"/>
      <w:r w:rsidRPr="00BD3B54">
        <w:rPr>
          <w:rFonts w:asciiTheme="majorHAnsi" w:hAnsiTheme="majorHAnsi" w:cstheme="majorHAnsi"/>
        </w:rPr>
        <w:t xml:space="preserve">, Postman, Swagger, </w:t>
      </w:r>
      <w:proofErr w:type="spellStart"/>
      <w:r w:rsidRPr="00BD3B54">
        <w:rPr>
          <w:rFonts w:asciiTheme="majorHAnsi" w:hAnsiTheme="majorHAnsi" w:cstheme="majorHAnsi"/>
        </w:rPr>
        <w:t>SpecFlow</w:t>
      </w:r>
      <w:proofErr w:type="spellEnd"/>
      <w:r w:rsidRPr="00BD3B54">
        <w:rPr>
          <w:rFonts w:asciiTheme="majorHAnsi" w:hAnsiTheme="majorHAnsi" w:cstheme="majorHAnsi"/>
        </w:rPr>
        <w:t>, Selenium</w:t>
      </w:r>
    </w:p>
    <w:p w14:paraId="209507F2" w14:textId="77777777" w:rsidR="0039072C" w:rsidRPr="00BD3B54" w:rsidRDefault="0039072C" w:rsidP="0039072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CI/CD &amp; Automation:</w:t>
      </w:r>
      <w:r w:rsidRPr="00BD3B54">
        <w:rPr>
          <w:rFonts w:asciiTheme="majorHAnsi" w:hAnsiTheme="majorHAnsi" w:cstheme="majorHAnsi"/>
        </w:rPr>
        <w:t xml:space="preserve"> GitHub Actions, Azure DevOps, Docker, Kubernetes, Terraform</w:t>
      </w:r>
    </w:p>
    <w:p w14:paraId="105E81B8" w14:textId="77777777" w:rsidR="0039072C" w:rsidRPr="00BD3B54" w:rsidRDefault="0039072C" w:rsidP="0039072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Performance Optimization:</w:t>
      </w:r>
      <w:r w:rsidRPr="00BD3B54">
        <w:rPr>
          <w:rFonts w:asciiTheme="majorHAnsi" w:hAnsiTheme="majorHAnsi" w:cstheme="majorHAnsi"/>
        </w:rPr>
        <w:t xml:space="preserve"> Caching (Redis, </w:t>
      </w:r>
      <w:proofErr w:type="spellStart"/>
      <w:r w:rsidRPr="00BD3B54">
        <w:rPr>
          <w:rFonts w:asciiTheme="majorHAnsi" w:hAnsiTheme="majorHAnsi" w:cstheme="majorHAnsi"/>
        </w:rPr>
        <w:t>MemoryCache</w:t>
      </w:r>
      <w:proofErr w:type="spellEnd"/>
      <w:r w:rsidRPr="00BD3B54">
        <w:rPr>
          <w:rFonts w:asciiTheme="majorHAnsi" w:hAnsiTheme="majorHAnsi" w:cstheme="majorHAnsi"/>
        </w:rPr>
        <w:t>), Async/Await, Load Balancing, Profiling with Application Insights</w:t>
      </w:r>
    </w:p>
    <w:p w14:paraId="14A3292B" w14:textId="77777777" w:rsidR="0039072C" w:rsidRDefault="0039072C" w:rsidP="0039072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Style w:val="Strong"/>
          <w:rFonts w:asciiTheme="majorHAnsi" w:hAnsiTheme="majorHAnsi" w:cstheme="majorHAnsi"/>
        </w:rPr>
        <w:t>Version Control &amp; Agile Development:</w:t>
      </w:r>
      <w:r w:rsidRPr="00BD3B54">
        <w:rPr>
          <w:rFonts w:asciiTheme="majorHAnsi" w:hAnsiTheme="majorHAnsi" w:cstheme="majorHAnsi"/>
        </w:rPr>
        <w:t xml:space="preserve"> Git, GitHub, GitLab, Bitbucket, Agile/Scrum, Jira, Trello</w:t>
      </w:r>
    </w:p>
    <w:p w14:paraId="1DB77508" w14:textId="280C6D67" w:rsidR="00BD3B54" w:rsidRPr="00BD3B54" w:rsidRDefault="00BD3B54" w:rsidP="0039072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Style w:val="Strong"/>
          <w:rFonts w:asciiTheme="majorHAnsi" w:hAnsiTheme="majorHAnsi" w:cstheme="majorHAnsi"/>
        </w:rPr>
        <w:t>And more.</w:t>
      </w:r>
    </w:p>
    <w:p w14:paraId="243F2FC5" w14:textId="59AC7F75" w:rsidR="00B432A9" w:rsidRPr="00BD3B54" w:rsidRDefault="00B432A9" w:rsidP="0039072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RO" w:eastAsia="en-GB"/>
        </w:rPr>
      </w:pPr>
    </w:p>
    <w:p w14:paraId="5C4A3E4D" w14:textId="77777777" w:rsidR="0039072C" w:rsidRPr="00BD3B54" w:rsidRDefault="0039072C" w:rsidP="0039072C">
      <w:pPr>
        <w:pStyle w:val="Heading3"/>
        <w:rPr>
          <w:rFonts w:cstheme="majorHAnsi"/>
          <w:sz w:val="36"/>
          <w:szCs w:val="36"/>
        </w:rPr>
      </w:pPr>
      <w:r w:rsidRPr="00BD3B54">
        <w:rPr>
          <w:rStyle w:val="Strong"/>
          <w:rFonts w:cstheme="majorHAnsi"/>
          <w:b/>
          <w:bCs/>
          <w:sz w:val="36"/>
          <w:szCs w:val="36"/>
        </w:rPr>
        <w:t>Senior .NET Software Developer</w:t>
      </w:r>
    </w:p>
    <w:p w14:paraId="2744EC23" w14:textId="26BEAF27" w:rsidR="0039072C" w:rsidRPr="00BD3B54" w:rsidRDefault="0039072C" w:rsidP="0039072C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BD3B54">
        <w:rPr>
          <w:rStyle w:val="Strong"/>
          <w:rFonts w:asciiTheme="majorHAnsi" w:hAnsiTheme="majorHAnsi" w:cstheme="majorHAnsi"/>
          <w:sz w:val="28"/>
          <w:szCs w:val="28"/>
        </w:rPr>
        <w:t>Stefanini EMEA (with Trivadis Switzerland) | June 2018 – May 2019</w:t>
      </w:r>
    </w:p>
    <w:p w14:paraId="1A23BE3A" w14:textId="77777777" w:rsidR="0039072C" w:rsidRPr="00BD3B54" w:rsidRDefault="0039072C" w:rsidP="0039072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</w:rPr>
        <w:t>Designed and customized Microsoft Dynamics 365 solutions, ensuring seamless integration with third-party systems via .NET and cloud services.</w:t>
      </w:r>
    </w:p>
    <w:p w14:paraId="684583CB" w14:textId="77777777" w:rsidR="0039072C" w:rsidRPr="00BD3B54" w:rsidRDefault="0039072C" w:rsidP="0039072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</w:rPr>
        <w:t xml:space="preserve">Developed and maintained automated acceptance tests using </w:t>
      </w:r>
      <w:proofErr w:type="spellStart"/>
      <w:r w:rsidRPr="00BD3B54">
        <w:rPr>
          <w:rFonts w:asciiTheme="majorHAnsi" w:hAnsiTheme="majorHAnsi" w:cstheme="majorHAnsi"/>
        </w:rPr>
        <w:t>SpecFlow</w:t>
      </w:r>
      <w:proofErr w:type="spellEnd"/>
      <w:r w:rsidRPr="00BD3B54">
        <w:rPr>
          <w:rFonts w:asciiTheme="majorHAnsi" w:hAnsiTheme="majorHAnsi" w:cstheme="majorHAnsi"/>
        </w:rPr>
        <w:t xml:space="preserve"> to improve software reliability.</w:t>
      </w:r>
    </w:p>
    <w:p w14:paraId="4DDE02F3" w14:textId="77777777" w:rsidR="0039072C" w:rsidRPr="00BD3B54" w:rsidRDefault="0039072C" w:rsidP="0039072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</w:rPr>
        <w:t>Implemented cloud-based integrations leveraging Microsoft Azure Logic Apps and Scribe Online for efficient data synchronization.</w:t>
      </w:r>
    </w:p>
    <w:p w14:paraId="5923F5F3" w14:textId="77777777" w:rsidR="0039072C" w:rsidRPr="00BD3B54" w:rsidRDefault="0039072C" w:rsidP="0039072C">
      <w:pPr>
        <w:pStyle w:val="Heading3"/>
        <w:rPr>
          <w:rFonts w:cstheme="majorHAnsi"/>
          <w:sz w:val="36"/>
          <w:szCs w:val="36"/>
        </w:rPr>
      </w:pPr>
      <w:r w:rsidRPr="00BD3B54">
        <w:rPr>
          <w:rStyle w:val="Strong"/>
          <w:rFonts w:cstheme="majorHAnsi"/>
          <w:b/>
          <w:bCs/>
          <w:sz w:val="36"/>
          <w:szCs w:val="36"/>
        </w:rPr>
        <w:t>Team Leader &amp; .NET Developer</w:t>
      </w:r>
    </w:p>
    <w:p w14:paraId="539F44AA" w14:textId="77777777" w:rsidR="0039072C" w:rsidRPr="00BD3B54" w:rsidRDefault="0039072C" w:rsidP="0039072C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BD3B54">
        <w:rPr>
          <w:rStyle w:val="Strong"/>
          <w:rFonts w:asciiTheme="majorHAnsi" w:hAnsiTheme="majorHAnsi" w:cstheme="majorHAnsi"/>
          <w:sz w:val="28"/>
          <w:szCs w:val="28"/>
        </w:rPr>
        <w:t>Visionware IT Solutions | July 2014 – June 2018</w:t>
      </w:r>
    </w:p>
    <w:p w14:paraId="201A2259" w14:textId="77777777" w:rsidR="0039072C" w:rsidRPr="00BD3B54" w:rsidRDefault="0039072C" w:rsidP="0039072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</w:rPr>
        <w:t>Led cross-functional development teams in building Microsoft SharePoint and Business Intelligence solutions.</w:t>
      </w:r>
    </w:p>
    <w:p w14:paraId="25A47C16" w14:textId="461B42D8" w:rsidR="0039072C" w:rsidRPr="00BD3B54" w:rsidRDefault="0039072C" w:rsidP="0039072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</w:rPr>
        <w:t xml:space="preserve">Developed and optimized business process management (BPM) platforms utilizing AngularJS, TypeScript, </w:t>
      </w:r>
      <w:r w:rsidR="00BD3B54" w:rsidRPr="00BD3B54">
        <w:rPr>
          <w:rFonts w:asciiTheme="majorHAnsi" w:hAnsiTheme="majorHAnsi" w:cstheme="majorHAnsi"/>
        </w:rPr>
        <w:t>Web API</w:t>
      </w:r>
      <w:r w:rsidRPr="00BD3B54">
        <w:rPr>
          <w:rFonts w:asciiTheme="majorHAnsi" w:hAnsiTheme="majorHAnsi" w:cstheme="majorHAnsi"/>
        </w:rPr>
        <w:t>, and SQL Server.</w:t>
      </w:r>
    </w:p>
    <w:p w14:paraId="323923F8" w14:textId="77777777" w:rsidR="0039072C" w:rsidRPr="00BD3B54" w:rsidRDefault="0039072C" w:rsidP="0039072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</w:rPr>
        <w:t>Designed and implemented Power BI reports and data warehouses to enhance business intelligence capabilities.</w:t>
      </w:r>
    </w:p>
    <w:p w14:paraId="5525C1FA" w14:textId="77777777" w:rsidR="0039072C" w:rsidRPr="00BD3B54" w:rsidRDefault="0039072C" w:rsidP="0039072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</w:rPr>
        <w:t>Managed system integrations and customizations within Microsoft Dynamics CRM to streamline enterprise workflows.</w:t>
      </w:r>
    </w:p>
    <w:p w14:paraId="248F6857" w14:textId="77777777" w:rsidR="0039072C" w:rsidRPr="00BD3B54" w:rsidRDefault="0039072C" w:rsidP="0039072C">
      <w:pPr>
        <w:pStyle w:val="Heading3"/>
        <w:rPr>
          <w:rFonts w:cstheme="majorHAnsi"/>
          <w:sz w:val="36"/>
          <w:szCs w:val="36"/>
        </w:rPr>
      </w:pPr>
      <w:r w:rsidRPr="00BD3B54">
        <w:rPr>
          <w:rStyle w:val="Strong"/>
          <w:rFonts w:cstheme="majorHAnsi"/>
          <w:b/>
          <w:bCs/>
          <w:sz w:val="36"/>
          <w:szCs w:val="36"/>
        </w:rPr>
        <w:t>Junior Web Developer</w:t>
      </w:r>
    </w:p>
    <w:p w14:paraId="2CA2A740" w14:textId="77777777" w:rsidR="0039072C" w:rsidRPr="00BD3B54" w:rsidRDefault="0039072C" w:rsidP="0039072C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BD3B54">
        <w:rPr>
          <w:rStyle w:val="Strong"/>
          <w:rFonts w:asciiTheme="majorHAnsi" w:hAnsiTheme="majorHAnsi" w:cstheme="majorHAnsi"/>
          <w:sz w:val="28"/>
          <w:szCs w:val="28"/>
        </w:rPr>
        <w:t>JBE Management Consultancy | April 2014 – June 2014</w:t>
      </w:r>
    </w:p>
    <w:p w14:paraId="76F70D53" w14:textId="77777777" w:rsidR="0039072C" w:rsidRPr="00BD3B54" w:rsidRDefault="0039072C" w:rsidP="0039072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</w:rPr>
        <w:t>Developed dynamic ASP.NET applications with HTML, CSS, and Entity Framework to improve business operations.</w:t>
      </w:r>
    </w:p>
    <w:p w14:paraId="7EC72980" w14:textId="77777777" w:rsidR="0039072C" w:rsidRPr="00BD3B54" w:rsidRDefault="0039072C" w:rsidP="0039072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</w:rPr>
        <w:lastRenderedPageBreak/>
        <w:t>Assisted in backend development and database integration to enhance web application functionality.</w:t>
      </w:r>
    </w:p>
    <w:p w14:paraId="09ECB24E" w14:textId="5ABF3C14" w:rsidR="00A97778" w:rsidRPr="00BD3B54" w:rsidRDefault="00000000">
      <w:pPr>
        <w:pStyle w:val="Heading2"/>
        <w:rPr>
          <w:rFonts w:cstheme="majorHAnsi"/>
          <w:sz w:val="40"/>
          <w:szCs w:val="40"/>
        </w:rPr>
      </w:pPr>
      <w:r w:rsidRPr="00BD3B54">
        <w:rPr>
          <w:rFonts w:cstheme="majorHAnsi"/>
          <w:sz w:val="40"/>
          <w:szCs w:val="40"/>
        </w:rPr>
        <w:t>Education &amp; Certifications</w:t>
      </w:r>
      <w:r w:rsidR="0039072C" w:rsidRPr="00BD3B54">
        <w:rPr>
          <w:rFonts w:cstheme="majorHAnsi"/>
          <w:sz w:val="40"/>
          <w:szCs w:val="40"/>
        </w:rPr>
        <w:t>:</w:t>
      </w:r>
    </w:p>
    <w:p w14:paraId="4B9554A6" w14:textId="74712124" w:rsidR="00A97778" w:rsidRPr="00BD3B54" w:rsidRDefault="00000000">
      <w:pPr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</w:rPr>
        <w:t>- **</w:t>
      </w:r>
      <w:proofErr w:type="gramStart"/>
      <w:r w:rsidRPr="00BD3B54">
        <w:rPr>
          <w:rFonts w:asciiTheme="majorHAnsi" w:hAnsiTheme="majorHAnsi" w:cstheme="majorHAnsi"/>
        </w:rPr>
        <w:t>Bachelor’s Degree in Computer Science</w:t>
      </w:r>
      <w:proofErr w:type="gramEnd"/>
      <w:r w:rsidRPr="00BD3B54">
        <w:rPr>
          <w:rFonts w:asciiTheme="majorHAnsi" w:hAnsiTheme="majorHAnsi" w:cstheme="majorHAnsi"/>
        </w:rPr>
        <w:t>** (2011 – 2015) | University of Pitești</w:t>
      </w:r>
      <w:r w:rsidRPr="00BD3B54">
        <w:rPr>
          <w:rFonts w:asciiTheme="majorHAnsi" w:hAnsiTheme="majorHAnsi" w:cstheme="majorHAnsi"/>
        </w:rPr>
        <w:br/>
        <w:t xml:space="preserve">  - Specialized in software development (Java, C++, C#, HTML) and hardware programming (VHDL).</w:t>
      </w:r>
      <w:r w:rsidRPr="00BD3B54">
        <w:rPr>
          <w:rFonts w:asciiTheme="majorHAnsi" w:hAnsiTheme="majorHAnsi" w:cstheme="majorHAnsi"/>
        </w:rPr>
        <w:br/>
        <w:t>- **Oracle Academy Certification** (2011) | Database Design and Programming with SQL.</w:t>
      </w:r>
      <w:r w:rsidRPr="00BD3B54">
        <w:rPr>
          <w:rFonts w:asciiTheme="majorHAnsi" w:hAnsiTheme="majorHAnsi" w:cstheme="majorHAnsi"/>
        </w:rPr>
        <w:br/>
        <w:t>- **Cisco Networking Academy Certification** (2011) | IT Essentials: PC Hardware and Software.</w:t>
      </w:r>
      <w:r w:rsidRPr="00BD3B54">
        <w:rPr>
          <w:rFonts w:asciiTheme="majorHAnsi" w:hAnsiTheme="majorHAnsi" w:cstheme="majorHAnsi"/>
        </w:rPr>
        <w:br/>
      </w:r>
    </w:p>
    <w:p w14:paraId="3ADD3C92" w14:textId="33115B17" w:rsidR="00A97778" w:rsidRPr="00BD3B54" w:rsidRDefault="00000000">
      <w:pPr>
        <w:pStyle w:val="Heading2"/>
        <w:rPr>
          <w:rFonts w:cstheme="majorHAnsi"/>
          <w:sz w:val="40"/>
          <w:szCs w:val="40"/>
        </w:rPr>
      </w:pPr>
      <w:r w:rsidRPr="00BD3B54">
        <w:rPr>
          <w:rFonts w:cstheme="majorHAnsi"/>
          <w:sz w:val="40"/>
          <w:szCs w:val="40"/>
        </w:rPr>
        <w:t>Languages</w:t>
      </w:r>
      <w:r w:rsidR="0039072C" w:rsidRPr="00BD3B54">
        <w:rPr>
          <w:rFonts w:cstheme="majorHAnsi"/>
          <w:sz w:val="40"/>
          <w:szCs w:val="40"/>
        </w:rPr>
        <w:t>:</w:t>
      </w:r>
    </w:p>
    <w:p w14:paraId="546985D4" w14:textId="20355A0A" w:rsidR="00A97778" w:rsidRPr="00BD3B54" w:rsidRDefault="00000000">
      <w:pPr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</w:rPr>
        <w:t>- **Romanian**: Native</w:t>
      </w:r>
      <w:r w:rsidRPr="00BD3B54">
        <w:rPr>
          <w:rFonts w:asciiTheme="majorHAnsi" w:hAnsiTheme="majorHAnsi" w:cstheme="majorHAnsi"/>
        </w:rPr>
        <w:br/>
        <w:t>- **English**: C1 – Advanced</w:t>
      </w:r>
    </w:p>
    <w:p w14:paraId="6F3FF938" w14:textId="3BE04252" w:rsidR="00A97778" w:rsidRPr="00BD3B54" w:rsidRDefault="00000000">
      <w:pPr>
        <w:pStyle w:val="Heading2"/>
        <w:rPr>
          <w:rFonts w:cstheme="majorHAnsi"/>
          <w:sz w:val="40"/>
          <w:szCs w:val="40"/>
        </w:rPr>
      </w:pPr>
      <w:r w:rsidRPr="00BD3B54">
        <w:rPr>
          <w:rFonts w:cstheme="majorHAnsi"/>
          <w:sz w:val="40"/>
          <w:szCs w:val="40"/>
        </w:rPr>
        <w:t>Soft Skills</w:t>
      </w:r>
      <w:r w:rsidR="0039072C" w:rsidRPr="00BD3B54">
        <w:rPr>
          <w:rFonts w:cstheme="majorHAnsi"/>
          <w:sz w:val="40"/>
          <w:szCs w:val="40"/>
        </w:rPr>
        <w:t>:</w:t>
      </w:r>
    </w:p>
    <w:p w14:paraId="0448C612" w14:textId="77777777" w:rsidR="00A97778" w:rsidRPr="00BD3B54" w:rsidRDefault="00000000">
      <w:pPr>
        <w:rPr>
          <w:rFonts w:asciiTheme="majorHAnsi" w:hAnsiTheme="majorHAnsi" w:cstheme="majorHAnsi"/>
        </w:rPr>
      </w:pPr>
      <w:r w:rsidRPr="00BD3B54">
        <w:rPr>
          <w:rFonts w:asciiTheme="majorHAnsi" w:hAnsiTheme="majorHAnsi" w:cstheme="majorHAnsi"/>
        </w:rPr>
        <w:t>- Strong leadership and mentoring abilities.</w:t>
      </w:r>
      <w:r w:rsidRPr="00BD3B54">
        <w:rPr>
          <w:rFonts w:asciiTheme="majorHAnsi" w:hAnsiTheme="majorHAnsi" w:cstheme="majorHAnsi"/>
        </w:rPr>
        <w:br/>
        <w:t>- Excellent problem-solving and analytical thinking.</w:t>
      </w:r>
      <w:r w:rsidRPr="00BD3B54">
        <w:rPr>
          <w:rFonts w:asciiTheme="majorHAnsi" w:hAnsiTheme="majorHAnsi" w:cstheme="majorHAnsi"/>
        </w:rPr>
        <w:br/>
        <w:t>- Effective communication and negotiation skills.</w:t>
      </w:r>
      <w:r w:rsidRPr="00BD3B54">
        <w:rPr>
          <w:rFonts w:asciiTheme="majorHAnsi" w:hAnsiTheme="majorHAnsi" w:cstheme="majorHAnsi"/>
        </w:rPr>
        <w:br/>
        <w:t>- Adaptability and ability to manage high-pressure situations.</w:t>
      </w:r>
    </w:p>
    <w:sectPr w:rsidR="00A97778" w:rsidRPr="00BD3B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92145"/>
    <w:multiLevelType w:val="multilevel"/>
    <w:tmpl w:val="25B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46F6C"/>
    <w:multiLevelType w:val="multilevel"/>
    <w:tmpl w:val="880C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C65564"/>
    <w:multiLevelType w:val="multilevel"/>
    <w:tmpl w:val="653A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E6825"/>
    <w:multiLevelType w:val="multilevel"/>
    <w:tmpl w:val="2BFC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65E0B"/>
    <w:multiLevelType w:val="multilevel"/>
    <w:tmpl w:val="4D2C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75096"/>
    <w:multiLevelType w:val="multilevel"/>
    <w:tmpl w:val="BA36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773EB"/>
    <w:multiLevelType w:val="multilevel"/>
    <w:tmpl w:val="C1B2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049DB"/>
    <w:multiLevelType w:val="multilevel"/>
    <w:tmpl w:val="166E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C3765A"/>
    <w:multiLevelType w:val="multilevel"/>
    <w:tmpl w:val="3BE4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A0A9F"/>
    <w:multiLevelType w:val="multilevel"/>
    <w:tmpl w:val="6050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E0175"/>
    <w:multiLevelType w:val="multilevel"/>
    <w:tmpl w:val="0CE2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1706D7"/>
    <w:multiLevelType w:val="multilevel"/>
    <w:tmpl w:val="40CC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B224C1"/>
    <w:multiLevelType w:val="multilevel"/>
    <w:tmpl w:val="5D56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710369"/>
    <w:multiLevelType w:val="multilevel"/>
    <w:tmpl w:val="05F0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EE55A2"/>
    <w:multiLevelType w:val="multilevel"/>
    <w:tmpl w:val="C770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E05"/>
    <w:multiLevelType w:val="multilevel"/>
    <w:tmpl w:val="AE66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06A70"/>
    <w:multiLevelType w:val="multilevel"/>
    <w:tmpl w:val="4B4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136839"/>
    <w:multiLevelType w:val="multilevel"/>
    <w:tmpl w:val="215A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4E1D25"/>
    <w:multiLevelType w:val="multilevel"/>
    <w:tmpl w:val="A49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DF0007"/>
    <w:multiLevelType w:val="multilevel"/>
    <w:tmpl w:val="6DD2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EB4915"/>
    <w:multiLevelType w:val="multilevel"/>
    <w:tmpl w:val="C8BA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3C418E"/>
    <w:multiLevelType w:val="multilevel"/>
    <w:tmpl w:val="6B6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B73362"/>
    <w:multiLevelType w:val="multilevel"/>
    <w:tmpl w:val="F570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5B01B9"/>
    <w:multiLevelType w:val="multilevel"/>
    <w:tmpl w:val="7EEE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53B7D"/>
    <w:multiLevelType w:val="multilevel"/>
    <w:tmpl w:val="B87E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E5008"/>
    <w:multiLevelType w:val="multilevel"/>
    <w:tmpl w:val="24C8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370FA8"/>
    <w:multiLevelType w:val="multilevel"/>
    <w:tmpl w:val="B61A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175AD"/>
    <w:multiLevelType w:val="multilevel"/>
    <w:tmpl w:val="8782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B72CAB"/>
    <w:multiLevelType w:val="multilevel"/>
    <w:tmpl w:val="A74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8D4D18"/>
    <w:multiLevelType w:val="multilevel"/>
    <w:tmpl w:val="C598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377C69"/>
    <w:multiLevelType w:val="multilevel"/>
    <w:tmpl w:val="235E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FA304A"/>
    <w:multiLevelType w:val="multilevel"/>
    <w:tmpl w:val="8422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223330">
    <w:abstractNumId w:val="8"/>
  </w:num>
  <w:num w:numId="2" w16cid:durableId="242493918">
    <w:abstractNumId w:val="6"/>
  </w:num>
  <w:num w:numId="3" w16cid:durableId="101459141">
    <w:abstractNumId w:val="5"/>
  </w:num>
  <w:num w:numId="4" w16cid:durableId="1294100271">
    <w:abstractNumId w:val="4"/>
  </w:num>
  <w:num w:numId="5" w16cid:durableId="1363820739">
    <w:abstractNumId w:val="7"/>
  </w:num>
  <w:num w:numId="6" w16cid:durableId="926771204">
    <w:abstractNumId w:val="3"/>
  </w:num>
  <w:num w:numId="7" w16cid:durableId="1866672311">
    <w:abstractNumId w:val="2"/>
  </w:num>
  <w:num w:numId="8" w16cid:durableId="974873836">
    <w:abstractNumId w:val="1"/>
  </w:num>
  <w:num w:numId="9" w16cid:durableId="1499465279">
    <w:abstractNumId w:val="0"/>
  </w:num>
  <w:num w:numId="10" w16cid:durableId="944846914">
    <w:abstractNumId w:val="25"/>
  </w:num>
  <w:num w:numId="11" w16cid:durableId="542593995">
    <w:abstractNumId w:val="34"/>
  </w:num>
  <w:num w:numId="12" w16cid:durableId="109322261">
    <w:abstractNumId w:val="23"/>
  </w:num>
  <w:num w:numId="13" w16cid:durableId="110708428">
    <w:abstractNumId w:val="32"/>
  </w:num>
  <w:num w:numId="14" w16cid:durableId="140584611">
    <w:abstractNumId w:val="20"/>
  </w:num>
  <w:num w:numId="15" w16cid:durableId="1732576743">
    <w:abstractNumId w:val="39"/>
  </w:num>
  <w:num w:numId="16" w16cid:durableId="2033417089">
    <w:abstractNumId w:val="10"/>
  </w:num>
  <w:num w:numId="17" w16cid:durableId="1884243669">
    <w:abstractNumId w:val="31"/>
  </w:num>
  <w:num w:numId="18" w16cid:durableId="661544253">
    <w:abstractNumId w:val="16"/>
  </w:num>
  <w:num w:numId="19" w16cid:durableId="603420866">
    <w:abstractNumId w:val="19"/>
  </w:num>
  <w:num w:numId="20" w16cid:durableId="636885641">
    <w:abstractNumId w:val="35"/>
  </w:num>
  <w:num w:numId="21" w16cid:durableId="1012340954">
    <w:abstractNumId w:val="17"/>
  </w:num>
  <w:num w:numId="22" w16cid:durableId="1925919952">
    <w:abstractNumId w:val="24"/>
  </w:num>
  <w:num w:numId="23" w16cid:durableId="1577666108">
    <w:abstractNumId w:val="28"/>
  </w:num>
  <w:num w:numId="24" w16cid:durableId="2094274435">
    <w:abstractNumId w:val="12"/>
  </w:num>
  <w:num w:numId="25" w16cid:durableId="347949213">
    <w:abstractNumId w:val="14"/>
  </w:num>
  <w:num w:numId="26" w16cid:durableId="1372223905">
    <w:abstractNumId w:val="40"/>
  </w:num>
  <w:num w:numId="27" w16cid:durableId="1304042509">
    <w:abstractNumId w:val="30"/>
  </w:num>
  <w:num w:numId="28" w16cid:durableId="210777159">
    <w:abstractNumId w:val="21"/>
  </w:num>
  <w:num w:numId="29" w16cid:durableId="1463115829">
    <w:abstractNumId w:val="27"/>
  </w:num>
  <w:num w:numId="30" w16cid:durableId="493759983">
    <w:abstractNumId w:val="15"/>
  </w:num>
  <w:num w:numId="31" w16cid:durableId="1221984331">
    <w:abstractNumId w:val="36"/>
  </w:num>
  <w:num w:numId="32" w16cid:durableId="1538464877">
    <w:abstractNumId w:val="38"/>
  </w:num>
  <w:num w:numId="33" w16cid:durableId="1575582788">
    <w:abstractNumId w:val="22"/>
  </w:num>
  <w:num w:numId="34" w16cid:durableId="1957593076">
    <w:abstractNumId w:val="13"/>
  </w:num>
  <w:num w:numId="35" w16cid:durableId="633829924">
    <w:abstractNumId w:val="26"/>
  </w:num>
  <w:num w:numId="36" w16cid:durableId="299041501">
    <w:abstractNumId w:val="9"/>
  </w:num>
  <w:num w:numId="37" w16cid:durableId="1603761586">
    <w:abstractNumId w:val="18"/>
  </w:num>
  <w:num w:numId="38" w16cid:durableId="890072868">
    <w:abstractNumId w:val="29"/>
  </w:num>
  <w:num w:numId="39" w16cid:durableId="2124180326">
    <w:abstractNumId w:val="11"/>
  </w:num>
  <w:num w:numId="40" w16cid:durableId="1185247065">
    <w:abstractNumId w:val="37"/>
  </w:num>
  <w:num w:numId="41" w16cid:durableId="17131864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0E48"/>
    <w:rsid w:val="0029639D"/>
    <w:rsid w:val="00326F90"/>
    <w:rsid w:val="0039072C"/>
    <w:rsid w:val="00A97778"/>
    <w:rsid w:val="00AA1D8D"/>
    <w:rsid w:val="00B432A9"/>
    <w:rsid w:val="00B47730"/>
    <w:rsid w:val="00BD3B5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8B7D081"/>
  <w14:defaultImageDpi w14:val="300"/>
  <w15:docId w15:val="{B0883887-FC35-D542-A525-80B30755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4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 Popescu</cp:lastModifiedBy>
  <cp:revision>2</cp:revision>
  <dcterms:created xsi:type="dcterms:W3CDTF">2013-12-23T23:15:00Z</dcterms:created>
  <dcterms:modified xsi:type="dcterms:W3CDTF">2025-02-19T22:58:00Z</dcterms:modified>
  <cp:category/>
</cp:coreProperties>
</file>